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7F1" w:rsidRDefault="00D21A99">
      <w:pPr>
        <w:pStyle w:val="Heading1"/>
        <w:jc w:val="center"/>
      </w:pPr>
      <w:bookmarkStart w:id="0" w:name="_GoBack"/>
      <w:bookmarkEnd w:id="0"/>
      <w:r>
        <w:t>Simple English Writing Practice – Topics 1–7</w:t>
      </w:r>
    </w:p>
    <w:p w:rsidR="00C117F1" w:rsidRDefault="00D21A99">
      <w:pPr>
        <w:pStyle w:val="Heading2"/>
      </w:pPr>
      <w:r>
        <w:t>1. Some people say that childhood is the most important time of a person's life. Do you agree? Give reasons to explain your opinion.</w:t>
      </w:r>
    </w:p>
    <w:p w:rsidR="00C117F1" w:rsidRDefault="00D21A99">
      <w:r>
        <w:t xml:space="preserve">I think childhood is the most important time in a person’s life because it </w:t>
      </w:r>
      <w:r>
        <w:t>helps us learn and grow.</w:t>
      </w:r>
    </w:p>
    <w:p w:rsidR="00C117F1" w:rsidRDefault="00D21A99">
      <w:r>
        <w:t>First, children learn how to talk, listen, and play with others. These things help them in school and later in life. In addition, if a child has a happy home, they can feel strong and do better in the future.</w:t>
      </w:r>
    </w:p>
    <w:p w:rsidR="00C117F1" w:rsidRDefault="00D21A99">
      <w:r>
        <w:t>In conclusion, childho</w:t>
      </w:r>
      <w:r>
        <w:t>od is very important because it helps us become who we are.</w:t>
      </w:r>
    </w:p>
    <w:p w:rsidR="00C117F1" w:rsidRDefault="00D21A99">
      <w:pPr>
        <w:pStyle w:val="Heading2"/>
      </w:pPr>
      <w:r>
        <w:t>2. In your opinion, what project would be good to do at your school to help the environment? Give reasons to explain your opinion.</w:t>
      </w:r>
    </w:p>
    <w:p w:rsidR="00C117F1" w:rsidRDefault="00D21A99">
      <w:r>
        <w:t>I think it would be a good idea to start a recycling project at s</w:t>
      </w:r>
      <w:r>
        <w:t>chool to help the environment.</w:t>
      </w:r>
    </w:p>
    <w:p w:rsidR="00C117F1" w:rsidRDefault="00D21A99">
      <w:r>
        <w:t>First, students can bring bottles and paper from home and put them in special bins. In addition, teachers can teach students how recycling helps the planet. This way, students learn how to care about nature and make less garb</w:t>
      </w:r>
      <w:r>
        <w:t>age.</w:t>
      </w:r>
    </w:p>
    <w:p w:rsidR="00C117F1" w:rsidRDefault="00D21A99">
      <w:r>
        <w:t>In conclusion, a recycling project is a good way to help the environment and learn at the same time.</w:t>
      </w:r>
    </w:p>
    <w:p w:rsidR="00C117F1" w:rsidRDefault="00D21A99">
      <w:pPr>
        <w:pStyle w:val="Heading2"/>
      </w:pPr>
      <w:r>
        <w:t>3. Some people say that it is a good idea for teenagers to work at a job. Do you agree? Give reasons to explain your opinion.</w:t>
      </w:r>
    </w:p>
    <w:p w:rsidR="00C117F1" w:rsidRDefault="00D21A99">
      <w:r>
        <w:t>I think it is a good ide</w:t>
      </w:r>
      <w:r>
        <w:t>a for teenagers to work at a job because they can learn many things.</w:t>
      </w:r>
    </w:p>
    <w:p w:rsidR="00C117F1" w:rsidRDefault="00D21A99">
      <w:r>
        <w:t xml:space="preserve">First, working helps teenagers become more responsible. They learn to come on time and follow rules. In addition, they can make their own money and feel more independent. This also helps </w:t>
      </w:r>
      <w:r>
        <w:t>them understand how to save and spend money.</w:t>
      </w:r>
    </w:p>
    <w:p w:rsidR="00C117F1" w:rsidRDefault="00D21A99">
      <w:r>
        <w:t>In conclusion, having a job is good for teenagers because they learn important life skills.</w:t>
      </w:r>
    </w:p>
    <w:p w:rsidR="00C117F1" w:rsidRDefault="00D21A99">
      <w:pPr>
        <w:pStyle w:val="Heading2"/>
      </w:pPr>
      <w:r>
        <w:lastRenderedPageBreak/>
        <w:t xml:space="preserve">4. Some people think it is better to study with a group. Others prefer to study alone. What do you think? Give reasons </w:t>
      </w:r>
      <w:r>
        <w:t>to explain your opinion.</w:t>
      </w:r>
    </w:p>
    <w:p w:rsidR="00C117F1" w:rsidRDefault="00D21A99">
      <w:r>
        <w:t>I think it is better to study with a group because it helps me understand things better.</w:t>
      </w:r>
    </w:p>
    <w:p w:rsidR="00C117F1" w:rsidRDefault="00D21A99">
      <w:r>
        <w:t xml:space="preserve">First, when I study with friends, we can help each other with hard questions. In addition, it is easier to stay focused and not get bored. We </w:t>
      </w:r>
      <w:r>
        <w:t>can also share ideas and learn in a fun way.</w:t>
      </w:r>
    </w:p>
    <w:p w:rsidR="00C117F1" w:rsidRDefault="00D21A99">
      <w:r>
        <w:t>In conclusion, studying in a group is better because it makes learning easier and more fun.</w:t>
      </w:r>
    </w:p>
    <w:p w:rsidR="00C117F1" w:rsidRDefault="00D21A99">
      <w:pPr>
        <w:pStyle w:val="Heading2"/>
      </w:pPr>
      <w:r>
        <w:t>5. Describe a time when you helped someone. How did it make you feel?</w:t>
      </w:r>
    </w:p>
    <w:p w:rsidR="00C117F1" w:rsidRDefault="00D21A99">
      <w:r>
        <w:t>One time, I helped my friend study for a big test</w:t>
      </w:r>
      <w:r>
        <w:t>, and it made me feel very good.</w:t>
      </w:r>
    </w:p>
    <w:p w:rsidR="00C117F1" w:rsidRDefault="00D21A99">
      <w:r>
        <w:t>First, my friend was very nervous and didn’t understand the material. I explained the topic in a simple way. In addition, we practiced together and he did well on the test. He thanked me and was very happy.</w:t>
      </w:r>
    </w:p>
    <w:p w:rsidR="00C117F1" w:rsidRDefault="00D21A99">
      <w:r>
        <w:t>In conclusion, h</w:t>
      </w:r>
      <w:r>
        <w:t>elping my friend made me feel proud and useful.</w:t>
      </w:r>
    </w:p>
    <w:p w:rsidR="00C117F1" w:rsidRDefault="00D21A99">
      <w:pPr>
        <w:pStyle w:val="Heading2"/>
      </w:pPr>
      <w:r>
        <w:t>6. What do you think is the best way to spend time with your family? Give reasons to explain your opinion.</w:t>
      </w:r>
    </w:p>
    <w:p w:rsidR="00C117F1" w:rsidRDefault="00D21A99">
      <w:r>
        <w:t>I think the best way to spend time with my family is by eating dinner together every evening.</w:t>
      </w:r>
    </w:p>
    <w:p w:rsidR="00C117F1" w:rsidRDefault="00D21A99">
      <w:r>
        <w:t xml:space="preserve">First, </w:t>
      </w:r>
      <w:r>
        <w:t>we can talk about our day and enjoy a good meal. In addition, it’s a quiet time when we can laugh, share stories, and feel close. This helps us know each other better and be more connected.</w:t>
      </w:r>
    </w:p>
    <w:p w:rsidR="00C117F1" w:rsidRDefault="00D21A99">
      <w:r>
        <w:t>In conclusion, family dinners are a great way to spend time togeth</w:t>
      </w:r>
      <w:r>
        <w:t>er and stay close.</w:t>
      </w:r>
    </w:p>
    <w:p w:rsidR="00C117F1" w:rsidRDefault="00D21A99">
      <w:pPr>
        <w:pStyle w:val="Heading2"/>
      </w:pPr>
      <w:r>
        <w:t>7. What do you think is the best way to get to school? Give reasons to explain your opinion.</w:t>
      </w:r>
    </w:p>
    <w:p w:rsidR="00C117F1" w:rsidRDefault="00D21A99">
      <w:r>
        <w:t>I think the best way to get to school is by walking, if you live close.</w:t>
      </w:r>
    </w:p>
    <w:p w:rsidR="00C117F1" w:rsidRDefault="00D21A99">
      <w:r>
        <w:t>First, walking is healthy and gives you energy for the day. In addition,</w:t>
      </w:r>
      <w:r>
        <w:t xml:space="preserve"> it is better for the environment because it does not make air pollution. Walking with a friend can also be fun and help you start the day in a good mood.</w:t>
      </w:r>
    </w:p>
    <w:p w:rsidR="00C117F1" w:rsidRDefault="00D21A99">
      <w:r>
        <w:t>In conclusion, walking is a great way to get to school if you can.</w:t>
      </w:r>
    </w:p>
    <w:sectPr w:rsidR="00C117F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C117F1"/>
    <w:rsid w:val="00CB0664"/>
    <w:rsid w:val="00D21A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DEF101B-90F3-4D4C-BF15-669B1CC4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5E9F-B39D-4F9F-B012-C7ABD2E3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Evgeny</cp:lastModifiedBy>
  <cp:revision>2</cp:revision>
  <dcterms:created xsi:type="dcterms:W3CDTF">2025-05-14T16:04:00Z</dcterms:created>
  <dcterms:modified xsi:type="dcterms:W3CDTF">2025-05-14T16:04:00Z</dcterms:modified>
  <cp:category/>
</cp:coreProperties>
</file>